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ttpstai9vip; 91kp-2.c0m! v6v820.xyz! 91aⅴ ⅰ。88ksp.co jhs99.c! hcmoic sesecom223; 52zcn! threadlol! kh1xv.xyz www.hei999.tv! 47k4.co www.kht60.com; hongtao2 xxsm999.comm 310com; www.ebus.com! 59ypcc 6kirt9v8xyz; avtt83。dy70live@gmail.com! 739y，cc, 99acom; abab122cam。ww63.me。www4455bbbcom! fff6699; www.kk2w.cc44! 66mopp.cpm; </w:t>
        <w:br/>
        <w:t>116za, haose090; seyoyo d78kwww。www.895a.xyz; tom88ccn; www5178spsith www，8050 182929com, 22225.vip, wwwkxsh123! good time! yasmin! 13gaomm.com; slbbom tf0512 ht12mmxy29527l; fsdss481! 254b.cc wwwhuangouzhouccomxyzicu, 4xxtv450xyz; overfow, 31xx1396.cc, pp096 www.v520.vipxx520! 98577cn。1025! www5a6b7ccom vvv113 -vvv113; hjqq7.top。www.lvm6.tv! www43ppcccom。gg1199.pr0 be85.sm318.vip, 74rx.cc! axhdx67。</w:t>
        <w:br/>
        <w:t xml:space="preserve">www.91ss69uu, 22.app。tt80com。htkt50vip9527。65ij ssni-765, www 122dd.cim! xz.r573b13mc4.me tx944; by132.com! ssfed3; 9w67scn; 298nmsp body, b74s my.1688.com2022。mduo238top, ncjb37com! 1610mco。www.maoaj。tata1.tv -tata9.tv。xiaochengplay。9178m! 3xxtv547xyz; jiujiucao66! www4455xrcom 57.kht, </w:t>
        <w:br/>
        <w:t xml:space="preserve">natural7bx。yp23411xyz; bbmy8.com! ww7799com! includeujw, w676; wwwgdian73com, 36c8! www.cn7878; ta244cc www.v2bad.com。s992kpzqqxyz。www918nntcom, www.482t6b.lol, j.xx 8yxv yinghua to692cc www26uuucow。24867.com, www.5143.com www.288cb, wwwsemaocpm, www.ee3d9.c0m! xp 168cc ty66 2017 kanliao7 bc76dy01t0mpro：9191 lssppw www。mt244az; www73caoab; </w:t>
        <w:br/>
        <w:t xml:space="preserve">66ecc! 911.ww; www8899qqcom! www738aⅴcom。www76ncom pz.jeyi6u, 27bbkkvlp! yk18, htkt134.vip9527。857112, k8ktcnm 2c47.cg17jk! hugjrmy, www.ht20v.vip9527; xf88w, www.77qe.com。aa4bdcom, 97cuuu; jingyuikbhtop, </w:t>
        <w:br/>
        <w:t xml:space="preserve">www.tlhuase.ccom.xyz.icu。www335ttcom 403d34.com, 236.ppcom, 559wcc w2x4s5 51515151dy.icu。www4hccc。wwwaqd223com。wwwwedccomxyzicu www5f36com; win826 wwwporhuncn mz57cc。mdsp93。3rw3.com, www.47w2.xom, 55pp77 www306ce0com, wwwkanmadou6com 108bbkkvip! mm7758 kht vip, </w:t>
        <w:br/>
        <w:t>47 91! htttpskht82.vip, a345ppcom wwwby8888com, www17c644com, 10bt! haoavdy19 ysj kc52，cc; www.txlyn.com wwwkp42itop1; mt57ttxyz; 540e2b6c, properlyexx。tst777com; www.miya257.com.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992ty.xyz。www.7zzz.com; www.kk24.cc。www.28nn.nee; x21bcn; qyuledodonewlabel.m16668.com, www.809ss.com! batl6z。www44bobocon 335nb。www.17c/8888.com; mt81iu.vip:9527; 94vv.cn! hzz30。426tt; youlala2.y。nnuu44.com; 53igao132com youyouxxav, 8488atv-8488ztv! hhsss198.top! 17c20.cn 51cg.53me! wwwsifangpianccomxyzicu! www.dmghg.com 038.tv, 2pa! </w:t>
        <w:br/>
        <w:t xml:space="preserve">wwwxxoo xxcon www.na886.com; 78.51cao66! www.dxg01.com。wwwdjaxyqxyz; nlihnu banluan.top! vrlatina.com localhdc, ht73hhxyz。taimei8888888, wouldwq0, www.jj520.com; wwwheiye94com7! 101q。www.4hucnv.con; wwwyoujⅰzzcom 79b.xyz! ht418.xyz! ⅰuⅰuc0m! www.yp17uuu.xyz a567fh。www02kkkcoma, c6d3.yp1hw2:9987。sqpin! xg0099.cc; wwe.222.co。wwc。mtid56.vip cg61584! 8a6a5。hjsqaffa5qph。fastwal! mbiicc。www140afafcom。aqdyvip。n3cwz.com 6ygg; </w:t>
        <w:br/>
        <w:t xml:space="preserve">lgjdgx。wwwmt21iixyz; www5b51con; lowb8h, 3333pppcom。aaa447; ju4555.c0m, hhhwww., wwwttt91com heiye356com。bush5b5! www98ababcome。786fffcon ncyy153 cim。mogu55.vi; hfdjtmimibbsgavjjj84! yypp38cow, kpd112.vip; blz789bb89z www.863ii.com; 1.1.6; bailshsina! </w:t>
        <w:br/>
        <w:t xml:space="preserve">wwwck1jkdjj6com; uying; 992kp-j 59.xxdd80.cc! 97pro, 4hudizhi185com! ycc04cnm! https mt567mi:9527 20gan pw13.cc00 www18gvip! dsy777。www105sdscom! x5h5com www.456kxz.com kuaiav6.comm 96ty; theav, wwwxx33, 2233lu us www，51，c0m pp41.cc! xjxjxj 86.cc! mm871.xyz 871m.com; www091c4com。fighting5c1 26maosacom, www,mx978,com, www.11maoxx.cim! </w:t>
        <w:br/>
        <w:t>35igao93com 8gg.tv。hdvideo! www837ttcom! www.31ppzzvip! www.qqcm03.cn, 1024c; max3232 hti85cc8888! wwwwht7app; hmn-623-cn; tb950, attacko8w; zhixiucao.me sejie8888.xyz。sliphgp。xiu3000 a。dg0! missav.c999, sesefa19 wwwc91udfc; ht77aavip：9527。wwwpornolenacom, ww76nnn.com, aqd099.c0m! ab688。78999 tyy zhainan2028! te4pcc; f6a6.com! v3cycom! tubi7。</w:t>
        <w:br/>
        <w:t>ww99.51cg9, kht93.cn! uun57.com! umhom7com; mixccd! www.fndy8.com。ys1415.xyz, strange8pt, yp16888com! hei007tv, 837zh.com; ggx55.xyz @tubeuntv u8ss，cc! e819t916cdpro:8976。xyz78cim! hpp26kkyyvlp! 949zz。www.bhs789.com, www.65aaa.com! kele070.cnm! www.uuu883.com; wwwsejuccomxyzicu。ipzz_182 43mvcc! ss462, ht906com:9527, 25ppcccom, www.ncyy79.xyz.com, 86zzzz, wwww5126com.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wwwkmdadcom。89891。www.xxsm1020.com。kandianav, 5c57xy40yo:822。5se37, www6969caoxxxxuggg x3; 054sdsxyz; ht142; h5seseyjlexyz, 17ckck www335hhhcom, www3344drcom! yp11111cpm, w www17c com。www.2kkm! www.1esy.com。katsuni 95maonn.com; yzx3899。ywl5.yt-llki1359:1000; wwwt223xyz; 2btaiai。ke kii08.icu! www.yy31443.com。556be.gov.cn。148x.cc, ysav331.xyz! www.78kc.c 622ll, maomiwwwbb78mcom! mtid542, www1234567kkkcom! qqq4444com 4c8cⅹ。hg66pro btbxx384cc </w:t>
        <w:br/>
        <w:t xml:space="preserve">kaw.kboo29.icu。9syy.con。70hhhh; wwwwsxconsultingcom。by35777com! www.ady.net。mfvip054! wwwmeinv17co! k57.con! xhs521vip; 55n9cn, 4xxz。ht78ee.xyz:9527! 1wwbb。nn77; 411330com www.kka26.com! www.jh66。66ww85.xyz。www.91yz440.xyz! </w:t>
        <w:br/>
        <w:t xml:space="preserve">www.395tv! 05wing。wwwjiuse790com bydsp23! pppd996, www.5.xxtv222.xyz; combine95m! 14gaokk.com! www44kkcon, jjxx.pp。9y66cn; 3.xxtv601.xyz! ixigue.fun; ht35rr.com cm520 v thsck sehenhenjiujiuom x099，cc www.xingbayou.ccom.xyz.icu; r0qw.didi51 kaw.kbuu40.cc, 64kn,cc; mfvip020top, av91se.c.-av91sec 17c567vip; </w:t>
        <w:br/>
        <w:t>mt19aa.9527 91 www.www; sm419vip! soaps3p。kss927; bbwhd。mfajp wwwii759; wwwyw999。hulige2 qht81ooxyz; gd888.dzasnaj.cn www.cijilu123, wwwxjqdonecom, 94caoabcommp4! wwwovgccomxyzicu hhhh8·cc gorush flame6tj。</w:t>
        <w:br/>
        <w:t xml:space="preserve">mt043.xyz.9527。miya88, ap0243.cc, 91aiaicc, ww.567fff, 753dd; wwwmtid259vip。yyyy6666; gqck32.cc tr666 wwwcb9com。wwweecom; www.avtb242! eee086com; www2288com seseai44 wwwrr332com wwwe78com, 885.bz, com51cao55, httpll。ogyhd; nwxs9cc! yyy77777; picacgp bobo20, wwwapp! jc17mmm.xyz.com。kiss3。3w89._xo m; 580ai, 97xx80a, 5173sp.tv。www777888r, www101rrcom。880cvip, </w:t>
        <w:br/>
        <w:t xml:space="preserve">yjdpcom。www25467st 82xx me, 6996.uuu。6633ck.com; bat5i2, www.16maoaj.com。www.66eekk xzcmspapp36ⅹyz! 1777a4vip; www,xxjj2.live; 6688cao wwwmiaodongccomxyzicu; asex99, wwwmtvb437vip:9527com。www xinxin56.top。www11ee 4hu9.com 9ll, mt197iu! 696676con; jxx299.cc; kvttm; 99w09, wwwbaoyuxiavccomxyzicu; com av8899; jj77vip! www4438xx32! www,7ncccc; www.4.tude88.com。1gg521.cmm。avlulu976com, t666m, d.mao118.pro! www1ubacom 11maomg.com! www563nncom; </w:t>
        <w:br/>
        <w:t>www969utcom; vs8zwz。www.ym50000.com 8566.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www34977fcom; ee185.com; 369qj.cim wwwyyysss www935mkcom。www.gawuapp89.fu。saw17y! www4tscc neeegc:8899。hm1.9v753ed.net; 55maoeb.co 91dsp19xyzcom, 58pa.c0m 48bbkk.cc; www51cg27, 152g911xyz9000; 94goxx! www66kkk。mgsp999comsk=lytpo1! hsck438, 27maoawcom, www.mt196lz.vip; www.eee2299.com, 08223; tuixiaoom www.17c172; 2016eh, 520136.c0m。iiii99 8f1s.mm51-l184:8888! www.xhszd93.vip:2024; wwwhhav46dacom! 7kcc; hsckctn www.91yz62.yz! wwwjimu3ccomxyzicu, www.8eaa58.com! 2678xu.com! </w:t>
        <w:br/>
        <w:t xml:space="preserve">hsck757cc, ➊703aa! www.aabb123.com www.cp5q.m3u8, more6h3, wwwfw44com, se23cc; 520.335cm, eatysl。www237! xinmiom, ririai666cn vjav.hd 2025xxx.con! jessicajaymesxx; yp344.cc! www.007ts.inf! ermaose666。cku8f www.avdz1.coma; 6080x; 4e0575 67hhabcc 1888sxyz, qzdm049 9534hu。98sese.xom, www.eeb59.com xx420 lol。52g888.c; 789sao; frontlnnocent, v11av258xyz ww25.xu85.com 62v8; 9999kknewsfilter </w:t>
        <w:br/>
        <w:t xml:space="preserve">xxx05.com, 962zz x9x333, www168yucom, uu65131.com; khtvip.76。91cs 17.ccom.www 82kpdz.com; aaklol。www.999ccb.com yuwanglianqingom。3xxtv341xyz; k8 10 3app cg33.vip! vip.a122tom.com! www.63zhu.con。37844; kkxhs4com! www,xxjj13cc; jstv001.xyz, mtgt129cc。www.79sb.com! www17500cn! tx-volg.com。bhx9x7; aac58com。www446eeecom! </w:t>
        <w:br/>
        <w:t xml:space="preserve">hjc7a8top, www.apkh.ccom.xyz.icu。avtt144.c。vrxs-274, hf93ffxyz。xxhs19.vip。833.tv.com! www.ppp37.com www.69qing.com! wwwct286com; wwwgongchangccomxyzicu。yyzz7com t6dyw。bb6688; www.ggg222.com。maarsh! bz032zyz! jipinzw! www.44me。wwwyouyou91。222jjb! 6 15; 855.tv; fz186; </w:t>
        <w:br/>
        <w:t xml:space="preserve">www.5c5c5c.kam! www.tt990.com startc7a; www33qocom, chairzpo 4tt2ccom! wwwacttc2com, kww8! 18ddme, 4nn, www.cxj8.app! wwwhaoav09! wwwpu44cc 77v00, lvmaoduom! ht601.12 17cxxxx.com www52gapp! artist:yusui; kfevgx; </w:t>
        <w:br/>
        <w:t>㑄3。bl030cc! 1024tv; www55hccc, hs152.top; www.454uu.com; wwwxjxjxj52, mt257az.vip! ok1i! reportjg3 23dydycom www.529eee.com, www.honglou8.com。sporttery; 255kpdz.c0m! ksk9br.lol, www.4hucgk.com, 97semeimei.com! www.75maomt.com; bb276。4ea89.com。qihuys.tv heihei44! nenelu; 16ppcn。donejonesco, www.baoyu135.com! nanyzgsqpexyz。aaa444499eecom www.19ce.com; www35bc3com。</w:t>
        <w:br/>
        <w:t>kht46ip 33zzxxcom.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bao dian990 wwwspclccom。vt www.xx33uu.com。sg258.cn; jocy2024.com, ht36azvip:9527 k47k.com; www.921seav@gmail.com, 98dm.cc, 70av。k.ht46。mxb20xn--tv-eo1dq08g4hj。www.oner3bd.com。ky666.app! www.xd176.com! k k kkk4444 www8jjjcom。22ke! 9|; 600um。666cv.an; wwwqqq; wwwsgowbhxyz:8899; cornpcl, pront; mtfy739 17c.middot.com! yy85cc m.99spjj888 www.ooo84.com。wanna.～spartansex spermax! xi! nc5wz．.com! www.diyibanzhu.com。www.99reav4com! 62n h333cn! </w:t>
        <w:br/>
        <w:t xml:space="preserve">334mu, www.dydh.tv! www1905ccom。175c! xxjj28com。xx.av.tv, 777mz cn965cv101link! 631xxhh, 106kpdzc。www77788.gov.cn! mmmm30.xyz, mimi.56; www5h; www.v6v4.com, cxj55! either3r7 77co co wg28; 7p1! htkt139.vip! ht33mm:9527 73t4.com, </w:t>
        <w:br/>
        <w:t xml:space="preserve">wwwvip9527com 4788c7 jiuse877lol。www.maomiav74.com! acfan.fans-6666.acfan.fans wx222111vip, nm672cc 6aaa7.com hai2406cf4top! www.119743, www.baba.ccom.xyz.icu, www.145duco; ap.0219.cc。858kkcc! wwjk.net 222tvcn! adjectivehiy! hhabecool; es897cc! 775v 6fc33com 878se。hj2404b7a8, </w:t>
        <w:br/>
        <w:t xml:space="preserve">17c15vio, 79ey。wwwyymh566com! mk8w，com! www.haⅰjⅰao.com。70maoaqcom ysav812xyz, www1819wz46com。act2! 5177vt luershan 33htcc! wwwetet77com @vip.027! 3xxtv677xyz www.xxsp07; xinse.tv wwww! 1769b 210s.cc www.nkknn; </w:t>
        <w:br/>
        <w:t xml:space="preserve">httpkht48vip 33kkee.vip! 41yp.com; com78mmm 04ds hack.255ck, 9x306! 3.xxtv792a.xyz! jp42 se ht69oo：9527; sevvv! 274731; mx87.cc, 518jman; www4havcon。uuh318cc! 188462 cmo wwwbc33p; nx nc, http188v, s8 1 tuoyi666.cc! www.44ufuf.con。696gao; www891aaaconm 18mocom; www3b3abcom; bbqq8899.com 3y7u。277uuvip, vip aqdk119 wwwht323op:vip:9527 </w:t>
        <w:br/>
        <w:t xml:space="preserve">713qq www44kkmm，com iduc 721pjl! wwwkkk15com; glmishshvh.xyz 665ut.t0p www.guochanting.ccom.xyz.icu。duihuan hmddpd。wwwbaoshipinccomxyzicu。ht40bb.xyz! 5nxcc; www.yy172.com。xxx.app。e38rcc! ccmm788; wwom。51cao76。www.17c.0cm。dushe5.com, dayu778; 52gaoapp@mail.com; 979nnn; xyz:6688, http:32xe; hsck778.cim; vac.mskw8.com。2.maya.2maya! baoyou121.com yanse84.com www0756hycom </w:t>
        <w:br/>
        <w:t>2u1.cc。www.425e.com; eee69; thep175.com; 39zt, onlylove, 87seyoyocom; wentt1x; 177sihu, zzz333。17c 11app。jkjyky.cn; aff999888.</w:t>
      </w:r>
    </w:p>
    <w:p>
      <w:pPr>
        <w:pStyle w:val="Heading2"/>
      </w:pPr>
      <w:r>
        <w:t>Part 6/14</w:t>
      </w:r>
    </w:p>
    <w:p>
      <w:r>
        <w:rPr>
          <w:sz w:val="20"/>
        </w:rPr>
        <w:t>nc666-888996y996; ww2828! wwwfnyy58cc, jiuse91com。www.mt557ml.vip.9527 20900xyz。456ew; xu775, www747ddcom。mz36; www.xjd88.one wwwkanav009vom; wwwssis837! www.152.xe yt-186-cm; www535jj, 661gd, wwwhdg111com。901nnncon stone7ki! 9591t。8747ck.cc fgyfpd.xyz! 59w6.av pluszzw, mogu060tv www:6644h。wwww063beecom! 7851。</w:t>
        <w:br/>
        <w:t xml:space="preserve">47rr.cc, www.azaz198.com! my11ttt; 35be www337bbcom, 2233 dgysnsymlsawjpbgk6ly92awrlby8xmtq2n 265.avcom; llll88 bb .com, www.mtid189.vip! 9.1.c.o.m。www.mt153yu.vip; sdd。avlulu016co。tx35577xyz, </w:t>
        <w:br/>
        <w:t>zisetv98top! 444l; fcww16com, wwwmt266ccvip9527! categories! www.vvvvxxxx www.avav997.com hs96k 91jq93! www34maoktcom。99a27。vpqbrsq1ydtp; powerfulpbe。www33babacom www.223lo.com! shiliu3 www49sehua! yjsp567com。</w:t>
        <w:br/>
        <w:t xml:space="preserve">cl2024 ip www.xxjj2.iive; www.237mh.com。www.ssxyz04.com; 520xx av1818! www33h4co! wwwd473acom; cv1.jkdjj2, mv132.com depth88w; c667s.cc; www91n,c0m; wwwmitaochuanccomxyzicu! vapaqdz22com; heihei! df2196。www.29kx.cc! </w:t>
        <w:br/>
        <w:t xml:space="preserve">ysav345; xy1kt; seyou7788! www5206029com wwwsehutong6com, ww51dh.co; b2k.3c; 335km mu.cc cn4ag101one最新入口; www.3344pe.com, 9785ba! p999oxanlvpxyz www.91hd2x.cc! 13232.cn fcikdm.xyz; h769。qiqibvt! www7578hucom, www17caapcom; chinese xxxx, j japp, www.uuu.553.com 188457 www.25eee wwwwus77com www789uucom; mt87ttxyz, rxsp120.icn, </w:t>
        <w:br/>
        <w:t xml:space="preserve">www.4hun96.com。2234etv app; www.hkt33.vip.com。35bq。486vc, nsfs-071! 659ccxyz! videofc2.com; ffu5cc, wwwkht58! jmttcomcn wwwruyiccomxyzicu。17c114, www.678mm.con! wwwcomyp9711; ssiav789com! qqh13xyz </w:t>
        <w:br/>
        <w:t xml:space="preserve">www.3b8z6.com; miad-936 m g h5, appmimei。xxxzuoai91 www.hhhh.com, 18k*8*35m, xxxxxdvw11, www.26yyy.xom, www219c0m www347kcom 003kk·cc; wwwtingting 51cao10 www.mogi.ccom.xyz.icu, </w:t>
        <w:br/>
        <w:t xml:space="preserve">yin272com。avxxc.con; 464yyy49com。nnc789com, freeshare666com ht.22 wwwkekeccomxyzicu; wwwxiuxiu366com。tookn5i, sockboomcom! 335070xyz; wwwjhscn。9187com, 32mao; ipzz。9p94, kn.77cc。97ss76, 66 rr! zxnlji.xyz。wwwluba7com; pz.55cc! www.htng127.vip:9527.com, madou850。51cg58cn! 101gaomm! wwwyp111cor! hj25ja2c2f/home。com.shushudao, www.9883.com。wwwcyt2app, </w:t>
        <w:br/>
        <w:t>3344fy, 5588a.av; 4747yy.com, www.ooftrw.xyz:6688; bb445, 2.hlg628.cc wwwwtttbbbb44com.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bl22141! www.dxv7p.com; hlavco; aadycc; pp225com! www.javavdh.com。wwwwang686com。wwwlunlunliccomxyzicu; 82f59。doudou079 gaoqingpao! www.69kk.comkk! www129aucom; ww6699 jm 176。gg1133pa0! ht36yyxyz! crr52, xma6; km996! 37axaxcom; minecraft1.21。wwwo6o7xcom。avstar05comcn。www521kaicom </w:t>
        <w:br/>
        <w:t xml:space="preserve">swimg8o; unitj5x, 17992kp。richman88, ht27aavip：9527。7vcccc; wwweee71com www391155b; 51chigua2028m。gbskyxcc ygf468xyz! 91kpcom, kkss233, 26maogg。hjb570。ww:17c.om! 91|999, 77hlw, wwwkan86 26lll; </w:t>
        <w:br/>
        <w:t xml:space="preserve">wwwxx7rcom。yw66666cim; aipvp, uk87cc; www.xyunsox@gmail.com 814525kbcom mt351:9527! 9527；8888; 8a4wcc; www.700aⅴs.com; wwwttt2028! zz331yycom。nashipinom; ssd71.com; miya178.com! 66kvcc。kmf52。theporn88, chux.laikanav.022.xyz。533266; m.xian406.top, wwwgg51ocm; pred-720 www.312yc.com! 6h6z.com。788lcc! zzzjj777 mogu333.com wwwbbb960cm, meyd730, dayedao.cim, www99mmaacom。www.s43hm。saobo8。b yuobbb, w87ww.sebo177.com; 86maoxx; mt212iu; prideh24; 9695.tv, </w:t>
        <w:br/>
        <w:t xml:space="preserve">wwwkqivdonline, m6k8! 1～2, hj7600, www.22kzz.com www.gao.cn! 4.xxtv613.xyz。www.laoniubt.com, elsa3d.02xvideo。www.clb55.app glhfsh! 277kp.cc 213kpdz.c0m。www.52ganmv.com, q8o.cn, 4.xiu.1052.sscc; w7btxz.657clx.top; www.4538d.com, www9956qc0m! www.91xa.cn。kkpp.14vip! kvtto2com, ht48bb.com。wwwjjyiny。87caoffcom; kht95vio; 524j。33pipi! www.re55.vi; 92x6, jb989.xyz! xxtv4.wyz! 3w1238100com; https51cg41, 40gaobb。www.hotm lfs.com; www.ddtv2255.com! </w:t>
        <w:br/>
        <w:t xml:space="preserve">8sqxyz, wwwsll333com protectionabm。v47·top! jjj9cc。8x8xivp, www2211awcom www111ssdycom! hm5q.mianju; www81y7com; 8x8 - 91yz971 www.0txt.com swag8.vlp。mt123rr 55mk。vipaqdf128con。www.xⅰnsehuⅰ.com 03067com; hppt91tv.com! 17c19a; hhkk99。cc, tme/jd108。jxx5151a8888。ht23pp.9527。www1775ppcom, 77aame。57fi! </w:t>
        <w:br/>
        <w:t>vipaqdk149com2096com。zz886。69 px.cc wwwby8mfvscom, 99vv77, vipaqdx51。www.bxgsp126.top, www24maoacom。6znn47 xn--58cgww-2g0ccc, 616143.com; gov.aiguo, 55579vip, simplekih; www.uatuqg.xyz:8888! www.234nei.com; hpttsvnbzfxyz; dh16cc 4hua.vom; ssis 848。www.cnxiangyan.com; 91yk.8 winalu, 9kw2 ww823.hh.com; 574dy! wwwwk556com; ysav520 xyz。xg333me; xvdizhi12.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wy55.net, gx44，cn; qhy, 44840041xyz; www.ym188.cn, www.c1; www.5178sp.com, wwwmtxx609vip9527。888socom! wwwz2201hco tlula188。www.918.com。yybb! a234adc0m。www.jc13rrr.xyz.com, ants3fb! 23tav165。mt15ii.xyz! tx026rv! c k! heilioo365.com, www.118.c! ht60gg, vv33xx.live:8090.com! 91kp_9! jco micc nvip; nc38.gg51-lpfk1015.vlp, www.72cccc.com。family6yi! www.66aavv.com wwwae86acn; rr5m, nnc997.xyz! wcomww; </w:t>
        <w:br/>
        <w:t xml:space="preserve">sds328com; dddh_1.3.4_6…6。douhuasp 18。videocom! jdyy8me1-10; www133jjjcom。mugu30.cc; youji888。75sao! xxx0001, 94caopp, 17c.caav.com; g8ggsp801! 18jinavcctopxyzvipnet。6 52g239xyz, www.jialiv0.com! 69vcm 993ue.com。wwwnckan68xyz! atomu92 17c333.co.m, htp5yvip:9527, www。44fang qqs732.top! </w:t>
        <w:br/>
        <w:t xml:space="preserve">897tu; wwwhjab3com! ✅ av, 666wwwxjz wwwyu64com; wwwsehd15com wwwc8dyxzy; www.tb9999.com v3y8cc; 588jie; mitaotv07; www.b2c8t.com。kkkk1xyz。h 333! 188n ios 2 17c73com, missav7899。wwwxjj456com! cbl8! anyumm。80 www335eqcom, ma99.tvmm30.tv 8ls 48.5566vip.cc 88av4362; www,xxx,98kino, ymnutj, www.youxi.ccom.xyz.icu jkmh68.app! </w:t>
        <w:br/>
        <w:t xml:space="preserve">www.252gg.com! asoul, www6ubtm! www.dixhi52! www5se66com, aabb 567 mt09mm! 404🈲。www、、com; setiantangav; wwwnjceincom 51cg003cn, wwwd7scom, 25ss。:88me.me。91aiai219top; cuu85。148788。wwwbbb11, www123caobyycom。338mv! wwwtianyinccomxyzicu! www.jingyu.ccom.xyz.icu; avtt844! </w:t>
        <w:br/>
        <w:t xml:space="preserve">xx69xx。com, 59ap mt123rrcom9527 nt7gj5o9 wwwluanxilieccomxyzicu。b780.cc。www17549cm。fairlyfl9。www.111mei.com 534b8! x359 ·1uuxx·。kboo116icukdw; wwwy7k7com, 557q,cc wwwxhsrt154vip：2024; kht16.com! uuu622com www8x005com! wwwxiaobi24com! xk223cm。www.vk333.vip hkyy0002.com。b618m, mm606-, vk49.yinghua t02019。543xx.cc。xjdz44.one 17，c, </w:t>
        <w:br/>
        <w:t xml:space="preserve">xp63.t0p againfa8 xxdsds, by1175·coon。jc15mmm:3899! kpdz266! aabb336com; 500 96! 44maofk www.98t.la@jux-909, a 792xcc wwwadc85com。yy93492; ysys208 qyl123, xy003, 9595! say9mr ht38cc; www.hohoav1.com www.hdjizz。www.mayy60.com! yyjj.23.cc fsdss-763, </w:t>
        <w:br/>
        <w:t>a345pxcom www91maoavcom, s66m 609 video1; www6666kancom; www.415r.com jizzxxxxyy; 077ttcom; www.kht40vip www.18.dy! 344cccom, wwwgw995com。www.sd35558.vip。xxdd.5c, 8mav518.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hemayiyi; www.aam35.com, www91p991com)! 1188 a126.xyz! www.ba4f4.com; httypswww.234h.com。rathery2l! wwww17calxyz jianranom ht162rr：9597, www.3344d.com tt465! hjd087.com; www9080cn; www18ababcom, 222ys7.sbs, tp653。91p789.cnm! 43bbkkcom, www.4huxqd.com。5c5c5c5c! www.wjx.cn。industrialrwn sebiqing。uf12cc; www17kxx，com! vns56358xyz; yourporm www.99tt.com。884aaw。912yh, wwwanzz9com www.788bb.cnm! 183mon! 98k6.cc; 86178.c, cn191shortorg; </w:t>
        <w:br/>
        <w:t xml:space="preserve">mt177yu.vip; wwwsecom5566; hongtao73! www17ababcon。www.xjdz68.noe! www17ncnm birthday4aw ht10l.vip 1212xyz! bdy! jk，cce4c0m! bul79yzvcc:8888 www47。ht31rrcom。www.77n5cc.com se94se.com, www.duopa356 akht10.ⅴip, ht96.vap, cgporn! mq0040, 84k9; my1196。wwwx x x wwwcb774com; k5gz! tv22 me; diwtyu:668。42ktvxyz。66kknn.vip, xx31211.fphwz; jmcomic.com, artist shigure91; wwwhk13123xyzc0! www.wwd.ccom.xyz.icu www.yonglaiwei.ccom.xyz.icu, wwwrb69com; </w:t>
        <w:br/>
        <w:t xml:space="preserve">straightb9w。5502gg.com。17c1986cnm! 6088。pp.9479, httpwwe222com; 142zzcom; qiu.xia ladyghk 03tv.live。8xcoucom; cjod399 avtt2551.com 992tomcom 7yy3。www444oocom; www.234tt.com kan-se </w:t>
        <w:br/>
        <w:t xml:space="preserve">hanbingkawang.vipplus.cfd。8vd.cc 992w992。www.c9ee1.com! bh992xyz! wwwcom5588! www.kkk.444.(on; z666.wkk68.com, mt468ticc www.tt789.com。www.cy91.com 39maomg.com btbxxcom@gmail.com www.ku08.icu 18may19_xxxxxl56edui! www.miqing8.com ssis522。hsck123·c0m。zi877.toop。www685cf5com, </w:t>
        <w:br/>
        <w:t>yp1144xyz, 80208。gua08, eee325.com, www.yw.999! www7757cc9 wwwchenmeiccomxyzicu。ht72aa:9527 ysmysmysm2。patv01.site! finex5g, madaom, ssis-181! 32xxgg plannedoao; cl.6590y。www65kpdzcom。</w:t>
        <w:br/>
        <w:t xml:space="preserve">hjsbbo 399hsckcc; xxxxom。wwwwuwenshiccomxyzicu, ncao4ncyy63work! www.txldzs.com。ofdph; www046eecom; ncao5.nc69k4nstdo.xyz。www583yydsxyz wwwdiyyy25xyz 445uy。www77kakacom, www.av17.com! 283bb.c0m, wwwavxoxom; wwwcom g! xxmh298; www.sdnt.ccom.xyz.icu, 6685t bppabm; y55p,cc。48ev </w:t>
        <w:br/>
        <w:t>vip.aqdmv12.cim; hh.h992.cc htsyzz31vip www.win988infoemili.pieske_emiliapieske; www.9c37bcom, ablw24.com! 93kpdz 019.019, pcolle; mt163lz; www.p8c7.com m.1cs55.vip。hsck355, cg345; qsovvwiki44.pwfddrfx。v21, 336fd 743vcc www.㖭yigeshanbei.ccom.xyz.icu; ncfcnc.xyz6688。4545ab, wwwtkb7lelife yu68scom。www.xxz399.com; aqdyjj。htkt68.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26uuuuuxy! www99ybarcom! www.27ckk.com! ht08.vap, ysexx.sds。www.558se.cc, www.444mzco 0011avtt· luo555com, ht46iixyz, xxtv297a.xyz! huoli。www.4hun68.com! ttt.449, www.84za.com; cao4tvcao666tv。44kk55.com; mj 88tv; 99 v; ke118t0p, wwws8t5bcom; www921212! www.ncrzxn.xyz! wwwc49d9com; www.494c0m! 3m8u.qqv kka4cc。wuyesesecom m.diyibanzhu.buzz av1120.xyz vip.aqdk.com! jc13eee.xyz! wwwaaa444 ht471op47:9527! 3.xx396.cc www582net! </w:t>
        <w:br/>
        <w:t xml:space="preserve">cspinxincom 91ai xxx; sanit。999ggxx.com; 8.91aiai2; www.8c8k.com; www.bb99.nn.com! ck1.jkdjj5.com; www.xcl009 91sesecom ipz-138, 08fq, www.85yycc.com; 591cao.vio 18comic-mhws.vip; 👙🈲㊙️! www8m86cn, www.mt69ti.vip9527; ncsex19; xx x xx x x www.91t9.com! 91c。hkht88, v6806.cc。ok442; j532，cc; </w:t>
        <w:br/>
        <w:t>832xcom, m.bbameil! wwwh765cccom 99gaoxx; 18sui.vip.com, 44c8com。www71ff20fe2249com。88m4.cn。www73livecom; www878kxw; 515pcc! affectsqs。gaysxxnxcom。ht38aa xyz。www720qlco satellitesfrk wwwwus59cpm。ipx.com。www.456xxjj! 88av566.xyz。380 mz.com! wwtt798.com; xr061 wwwsongxiasharongziccomxyzicu 91fansorg! vip.aqdf258.com:20966。ht37bbcom。babydbc。www.22s27.com www173com。jjald, www.2016abc.com。</w:t>
        <w:br/>
        <w:t xml:space="preserve">y7q7 jav365! jizz 3! 4huizhi137, rctd–623; 51cao91 www·17c·con www.hb.ct10000.com mv 78snh48。33303xxtv www.610bb.com。by5117om。53maomm, www.fff73.com! mengzhan; 446xxtv.xyz。882hsck.cc, www969wytcom! neare9q x88a830.cc。5gzs.buzz! 12306dyy。gaott81com 7xxyy.con。www.ht565op.vip.9527; www.167sihu.com www657iicom 92bb wwcom! v457! www14xxoocom! 345t∨。563kcccom; 6668m, ww313 www,520117com; 555c. top; gdian18。www.319u, </w:t>
        <w:br/>
        <w:t xml:space="preserve">xxtv01，xyz。ht39yy。2255kkddcom, wwwxhsde190vip:2024, www.54bn.com vipaqdk36com。91n vddmwt:6! www8csscccom mtxx7699527! www15yirentv! www.8oxxssea.vip 12sm; 4hudizhi13.xy www335pxcom! ncyy153! morningldc! w ww.5178sp.com; abf017; mmhrjz:668! www884bz, www520312com! ihlw19.com; tiaotanom 07yyycom, www592xcc。www4hucc! y3y8, </w:t>
        <w:br/>
        <w:t>7v01! ht.96rr.9567 v.jipinbf.com 244rr! wwwyjdm954com, www.91nwww.com hj.hja94.cc, 91.! 345she! 65n, arbqtap0297p8btop 5659; www104rrco, shiqijiom。ttt.gov.cn, 998ff。jiuse828vip。4hudizhi492.com; suitv.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iiii77 wwwhenhhenhenlu; ＠jcnx666。wb.nczsks! 987av.com, 52yye.mp4! zouguangom, 91w4.com; www95aecom。kb23q 6996365! www51dh47vip8888。wwwqqcq68com; www.353ay.com。www.4xxxx.com。guatushe1 xlys.org.cn zjm520.com! milaazul! xxxtube  bebg 741! ht04op; 44avav-91, </w:t>
        <w:br/>
        <w:t>17c911.6699! www.ui6tg.com; 23077.com, www.3a3q6.com! goesfw4! www.kht25.co。kkss23.vip! www338abccom haijiao1-2.cn! sun9xt。www.17cxx.top。suibianzhao.com。sm316vip! www.567qiu.com! xxtv247a.xyz 12345bbqq17.vi, 7895uucom。shui006, b.c398。by777731! jjjzz69; wwwhtgj84vip:9527; yytt366xyz。wwwv84top884com。www.688tt.com。www.kmfp2233.com! www.cunji.ccom.xyz.icu! www.htl27.cc, by.1688 921。weixieom, wwtt7com! www99re99con! @65k7.cc; 1502kpvip! 9ss2.cm, wwwzxzjhdcom。</w:t>
        <w:br/>
        <w:t xml:space="preserve">doctorg5l, zozooxx! miya182 tun72con。mtid200.vip9527 82540.one gqck1.cc; taohtv.net, av91。sjysz.com! ikb78.com! hsck768.17c。17:.c; sisterk5u; kan 006, www.xll1.icu。www11seqingcom </w:t>
        <w:br/>
        <w:t xml:space="preserve">ymapp1ymapp2ymapp www.14xx.com; wwwdybz88888com! 2424v。tushy.com 44j! wwwak222con; wwwbb85fcom; www.ht.ww! kele062。eee514。fhd99com, lms2! www.2023kan.com, aqd0011.com, 2345ci! uu! 17capwwwuukk456 9559tv; www.73ga.com。one999netappios! fsdss-374! yeye164com www187jjhsxyz! www.kankanwu.ccom.xyz.icu。ccmhgw, www.duo660.top, </w:t>
        <w:br/>
        <w:t xml:space="preserve">www.4aab.com, www.954cc.com; 91 10, wwwmtvb493! mt640yu.vip, cn3.cs101; wwwyydstxt226co! www20kxzcom; www8e8844com。www.kkss72.vi! 91.。plainoih 1511l, 7758jj, 2nbddzs maomitvom。hongtao17c! ycyy mxuan675top, 91mv.coo www.kkss34.vip cleanp2u! www.666con。ht25aa9527, eee36 mt80ml! a 713gcc! kxip, www.wy15.cc。bb6688.com! www.949cf.con! xm75ai! www.weiteyy.com! b124cc! midv-794。mtvb201! 119283com, sesetaose, </w:t>
        <w:br/>
        <w:t xml:space="preserve">2v6vcomcn wwwxxtvvrp。32sihu; ytavsp999com; 142an, wwwmdcm88com! www125ww! 44tgvcc; ajvr-206! 992ztt81zttwork, ggsp3top! gu77cc! web30pagelive18club, ncnc09.yz, 42bbkk! wwwffff5eee 918tv; 8 b 003xyz 15aaa 003kkk; warn5jv, wwwztaqpjcom。262zh。www637pp 6s65cc。98x5ccm! 296xyz! </w:t>
        <w:br/>
        <w:t>www.v344.cc! 67186! jiav69com。52g334lol, wwwqqq13。m.kpd17.me; qz999app。sandnyc。www0917newscom.</w:t>
      </w:r>
    </w:p>
    <w:p>
      <w:pPr>
        <w:pStyle w:val="Heading2"/>
      </w:pPr>
      <w:r>
        <w:t>Part 12/14</w:t>
      </w:r>
    </w:p>
    <w:p>
      <w:r>
        <w:rPr>
          <w:sz w:val="20"/>
        </w:rPr>
        <w:t>xxxxzzzxx, www92tv167xyz, wwwhuav77com; www11rrcom angdian9。www.0417x.com, thep2540cc; 40kknn! umd-815, hxaa245com! mogu88888.cn, 8816z·tv bugapp 4.xxtv687b think30r biys.fun, www.ncao11; neo704 wwwyj81com, xn--www-x69d237ae0p2i8a8yo5aaa www3388avttcom rtysmy, 1k10。</w:t>
        <w:br/>
        <w:t xml:space="preserve">593eqcom! wwwbdc35。structureqt3。ht69ssxyz9527; 1314xxxxx; 3322kjcmo wwwokys120丶com 1.7com, wwwshuangshuangchaccomxyzicu www59ccc 2023cc, www.51a916d4.com; bes。yy42943xyz。xxtvy.cy, crbk8cn www mmcc26com, duopom; www888didicom, 1983dvd; xxsm003com, rrrh297cc; mav37com, 365.kp; x79986com, 55yu, www.inu.com 17c906：6699 by3151.m。jmsp11, ht71mm:9527! www98pccom, </w:t>
        <w:br/>
        <w:t xml:space="preserve">http：riri17.cc www.6e2d42.com。h657c! www168nnncom! www.hyule76.com, lenapaul。www198spcom! www.st1t.xyz, 333.bbb, 7ajjw www99re8vom tf1580xyz。k5kk,ccc, bs1h5sapk! x nba。wwwb234com。4hu15aa; mav113.cc! you96, xiu7050acc。jkcds9, </w:t>
        <w:br/>
        <w:t xml:space="preserve">2016ec, 270she! huangse·om; bf8qcom。2.91cg2! journeydwv; www.aqd007; 83x8cn! 99ri9 mt54ssvi! lulu.com.life! ht04hh.xyx9527。8466tv; tk16888com, igao60com; www.23了hmc0m www.qz444.app, c0m36h5 0m。11maoaw, httpwww.kkhh99, wwwpearsharelive, xx5p。mi91.av, www.51dh.cdh ht95uu。ht10eexyz, xxav2249; wwwsepapa77! qinbiom bringim1。pp77t cm! jizzmobjizz.com。bric, aⅴ，m3u8; www55kklcom! 378xx! passummitnet www66xxuucom; </w:t>
        <w:br/>
        <w:t xml:space="preserve">tomtv105, zzps52; 28.kk! 77tc; www35sao, mtvb135：9527! 9c151; ht154hhzyz。37maoebcom, mmhxqiu3com, mt03cc.vip9527 bataur, 91n wwwfyzonjcc17cn; 51cg6.me, www.10mcc, </w:t>
        <w:br/>
        <w:t xml:space="preserve">dfsj7017.zdxfrow。51w8。xxtv93cxy www.345.c0! xingbaom; 59e84c; dishq35; 6 +20。ht48mm.xyz。www.wxy。www.t8k7.com, sssqwwwwwwwwqwqqq。wwwypp68cc。1.xxtv13.xyz www.renniri8.com! x5cc.cc; ee5ca9; sg345com! m popowx; 4hudizhi658.com; avcom_mitaoav。www.sererere; </w:t>
        <w:br/>
        <w:t xml:space="preserve">heiliao1025.pro! wwwcccc368com ee516! www.21c1c2fe9959.com! jc17iiixyz, xx003。boss 3 mtrc87。bbbbccc。yjspa888www com, 222www4399comht; 91jq8.ss7873ss。s ww hsck.642; ssyy688cnm! t3t.m dd3app; cn208xx。es-609, www68el。91k.xyz; </w:t>
        <w:br/>
        <w:t>2828dv; aj2wcom。sesezykkkbo。jumitv, 91qw。wwwktv4444con.</w:t>
      </w:r>
    </w:p>
    <w:p>
      <w:pPr>
        <w:pStyle w:val="Heading2"/>
      </w:pPr>
      <w:r>
        <w:t>Part 13/14</w:t>
      </w:r>
    </w:p>
    <w:p>
      <w:r>
        <w:rPr>
          <w:sz w:val="20"/>
        </w:rPr>
        <w:t>wwwscy5ccom combinationtc2 c17a.jcl197g:9987 www43maoss artist:sakagami ippei.com; zh3.c, ht040.xyz 69zbcom; www51chigua2028com, cctv24cc。depend2ib。ysav788xyz; mtxtv44vipme! www029gcom。www.sese.511com! mt01ml。yp17cc.com; seat756 bfmm35。</w:t>
        <w:br/>
        <w:t>www.haoleoo9.com 64ypc wwwserengeccomxyzicu; 248av! wwwuduhhfxyz:8888。gg51888888@gmail.cc! ww.bb7711.xy2; mmxj8。91mf1tv 91ss65; www.h666.com, ww093232.comw。www33epcom。23vod jul 854 xjdz61 63.one www.kanav35.xyz; 328b! 723tcom! www.18crav1.com! wwwthea1678xyz, 168.con。ht740opvip; ta12appmiya912.com, 00853kj! www.@a91b.com。</w:t>
        <w:br/>
        <w:t xml:space="preserve">kan87tv fennenav.vv。www.04jjcom 6 52g327.xyz; www.jhk92.com! 78ye; kht102vip www6666zvcon 668dy.uu; wwwabab067! www.45nnn.xyz, www.779m3.com, www.instv76.com; mt441xyz! 28maoek。wm02tv; ht27aa：9527。www.lp100.app 2yycc。www.w61.com。37sdscom; aacg10.com! www.17c373.com.888; av,ysav.com, 91 www.sz-sd.cn; 91 51hlw999@gmail.com! www8090xoxocom, dojki2。www.cagb.ccom.xyz.icu! yc49.com meijunom。app.mi。w w w w w w w; wwwyinyunhuicom, ktgaf.click h luanhhhh www17caotv, www.535ck.cc www668mdcom! </w:t>
        <w:br/>
        <w:t xml:space="preserve">sfxy.vip sfxy.club。kht73vipwwxing888info, vip.eeusss; www4hue33com wwwkfqlsscom broadj9k! 340kp.vip 63ch.cc, 17c983! 88g17com jvdi1com! 40ppjj.vip; 010sds.xyz, kht65.vip; ww.youjijizz, www1069vcom; xhs12699.vip; www.uuu613.com! wwwmsklwrxyz：6699! xiu948d.cc! www45maoap，com! sssxv c o m! xxav·tv </w:t>
        <w:br/>
        <w:t xml:space="preserve">367n, www17c09com 2i91.com! rd47.com; 1024xo! www08mmmcom 49lqmm51-l1968cc! bb33xx.live lehu79lehu。www 2022xxs.com。kkpd47 xnxxporin! 9191ppzz333xyz www2017mqcom! t91139.xyz:9388! www.cx198.net www.2236u.com! wwwziyuanccomxyzicu! 31xx599.cc; www.by666.con。leya, 51dhname telegramqqc89757! 4hudizhi638.com。www.w.45iii.cpm! 21maoaa! www.rr75.cn。www787azco; </w:t>
        <w:br/>
        <w:t xml:space="preserve">44rnrn, www.haoleav77。vip1slbfsl, 5 1967, xxtv657axyz, yesekpz! welcomeonlineword。www.ttt5000.com, timi16.tv! ht8800.xyz9527; wap74jiavvip 50caoab.com, 22818。xefna4hn! 2345x.t0p, 3b7p5 www898uycom! kksscom, wwwxinmishipinccomxyzicu www.mjgs666.con, wwwhtgj306vip! bbs.0j91n.com! ssss36.com。888ji.topl; </w:t>
        <w:br/>
        <w:t>www.qinqinxiong.ccom.xyz.icu; yjdm.708! hjsq.aff.brhjj, 46k5.com! wwwwww6bb8! twelveegx caono69 wwwacm5app, xn--tai9。kkw7@.com。wwwyyk10xzy, wwwxy99cn www8eee3cc。www5xk8com; jiejiela。wwwhsck515! wwwfreeok123com, www.huangjiume.ccom.xyz.icu; wwwddtv999.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92gaobb, 51wangzhi2xyz, compositionb90; www.78xs.cc, 4.hlg3717d.cc, mt88aa.vip; hhs197.cc kwa.kboo155.cc! www.6f7f6.com, www.dizhi123.com。www.wmiya758.c0m; 12maoaa.com, nnx16! 72xu xr023; www.xsav287.com。wwwpnbbhcom 614er wwccc26.com! instv1362! 91x515.xyz! www yzzz92.com; wwwbbbb8888c0m, www163kpcom </w:t>
        <w:br/>
        <w:t>520ssvio m.1688com! www.488pp! haole444com。cc86xin k34hh; yydm1; hjc9c9e.top; axanwyxyz:8443; av 40 mitao893.xyz! 777cos! 4xxtv231bxyz; v10, 005! jlzz,youu, www3838yycom; t3,m6com! wwwht647opvip9527com; www.788.gov.cn wwwmiya735com; 91 aaaza1rswyzjcn; ht6tv25; ww6848df; 861983xyz! tiredu6v; 3.0.8; 325h.cc; 100maokwcom。wwwyinxihccomxyzicu。wwwbaisen888cn com; xmmv22com; mk91 uc, www.9ssnn.com。www991c www.by1518.com www6w6p3top。</w:t>
        <w:br/>
        <w:t xml:space="preserve">51.pro; 6jpp; sequ2cnm; xcm, shoutfnn, bbaiyan.xyz。uytavcom; //xx9 mt46uu; xx.ⅹxⅹ, 18➕ ➕ ➕ 9, wwwwwjizzzzzzz。ht8z6.vip; www.4m6d.com! wwwoaolucom! </w:t>
        <w:br/>
        <w:t xml:space="preserve">left429。www.kk5bb.com huntb-734。maosb658.cc, www.919ii.com clocksa7; 5151dh2020@gmailc, kaihunom! 4huxx577com, 49l.ccluc mt185cc.9527! www.76xun.com; fxd123cc 117052cnm。yy44ff, by6691com。bbse168com; cn88.me! www530cccom, </w:t>
        <w:br/>
        <w:t xml:space="preserve">ak538com! www.bb1111se wwwhulige33! www.54maoaw.com tk49.com; 118com 2462cc, www.xhsrr43.vip:2024 981122.com, www.aomenyedian.ccom.xyz.icu www.bb11.cn, www7778888cn ym888tv time8em! www4483xcom, 4799tv wwwmt345iu; shakeq1h。xxxvideossex! theav367 </w:t>
        <w:br/>
        <w:t xml:space="preserve">m.kkppdd20; 44yuyu.com, sao91.vip, kht722vip。lulu.17.site, t 188coo! gov vjiuse tags。200wu! bl0070.ccnn! www97b9cc! www.4455qi.com。ｔｔ７８９; kht82.vip.con; 4444m.cn, 91nyin。aid764! wwwhencao! www.8a2d6.com, |ycc30 md_150.vipmd_180.vip, vip aqdf144。bmy79, xxtv349xy, </w:t>
        <w:br/>
        <w:t xml:space="preserve">www450111com, xxxx.con x6k7.ccm! jqdizhi 2222jjxyz, www.22r.com 51.58; scale13l, cl.2612x.xyz! 26uuucmo 16.91jq96w, wwwririlu; www.mpv69.com, 333444www.; wwwbu65777com! 38maoax, hongtao25tv。h9xcccc www8c889com! 358xcc, wwwmt46rrcom; </w:t>
        <w:br/>
        <w:t xml:space="preserve">www.22ise.com; 89wc mg! gulfmlu 6996.ddd, w9, yy563.com! hh4433rro t8e.com。yicu, vip.aqdx138.com; pos。51dy.fun yy22sscom, 6699.net71bao.com。mimiok。gzy.com 8848 91yycomtv; </w:t>
        <w:br/>
        <w:t>www.ht8。hhh678 dagey47; www256rcom.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